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14" w:rsidRPr="003A0D68" w:rsidRDefault="003A0D68" w:rsidP="003A0D68">
      <w:pPr>
        <w:jc w:val="center"/>
        <w:rPr>
          <w:b/>
          <w:lang w:val="ru-RU"/>
        </w:rPr>
      </w:pPr>
      <w:r w:rsidRPr="003A0D68">
        <w:rPr>
          <w:b/>
          <w:lang w:val="ru-RU"/>
        </w:rPr>
        <w:t>Искусственный интеллект как инструмент повышения эффективности обучения английскому языку</w:t>
      </w:r>
    </w:p>
    <w:p w:rsidR="003A0D68" w:rsidRDefault="003A0D68" w:rsidP="003A0D68">
      <w:pPr>
        <w:spacing w:after="240"/>
        <w:ind w:firstLine="709"/>
        <w:jc w:val="both"/>
        <w:rPr>
          <w:lang w:val="ru-RU"/>
        </w:rPr>
      </w:pP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 xml:space="preserve">В условиях </w:t>
      </w:r>
      <w:proofErr w:type="spellStart"/>
      <w:r w:rsidRPr="003A0D68">
        <w:rPr>
          <w:lang w:val="ru-RU"/>
        </w:rPr>
        <w:t>цифровизации</w:t>
      </w:r>
      <w:proofErr w:type="spellEnd"/>
      <w:r w:rsidRPr="003A0D68">
        <w:rPr>
          <w:lang w:val="ru-RU"/>
        </w:rPr>
        <w:t xml:space="preserve"> образования искусственный интеллект (ИИ) становится одним из ключевых факторов трансформации педагогического процесса. Современная система </w:t>
      </w:r>
      <w:r w:rsidRPr="003A0D68">
        <w:rPr>
          <w:lang w:val="ru-RU"/>
        </w:rPr>
        <w:t xml:space="preserve">образования ориентирована на развитие функциональной грамотности, коммуникативных навыков и </w:t>
      </w:r>
      <w:proofErr w:type="gramStart"/>
      <w:r w:rsidRPr="003A0D68">
        <w:rPr>
          <w:lang w:val="ru-RU"/>
        </w:rPr>
        <w:t>способности</w:t>
      </w:r>
      <w:proofErr w:type="gramEnd"/>
      <w:r w:rsidRPr="003A0D68">
        <w:rPr>
          <w:lang w:val="ru-RU"/>
        </w:rPr>
        <w:t xml:space="preserve"> обучающихся к самостоятельному обучению. В этой связи использование технологий искусственного интеллекта в преподавании английского языка приобретает ос</w:t>
      </w:r>
      <w:r w:rsidRPr="003A0D68">
        <w:rPr>
          <w:lang w:val="ru-RU"/>
        </w:rPr>
        <w:t>обую актуальность.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 xml:space="preserve">Английский язык как предмет обладает высокой степенью интеграции с цифровыми ресурсами, что делает его особенно благоприятной средой для внедрения </w:t>
      </w:r>
      <w:proofErr w:type="spellStart"/>
      <w:proofErr w:type="gramStart"/>
      <w:r w:rsidRPr="003A0D68">
        <w:rPr>
          <w:lang w:val="ru-RU"/>
        </w:rPr>
        <w:t>ИИ-инструментов</w:t>
      </w:r>
      <w:proofErr w:type="spellEnd"/>
      <w:proofErr w:type="gramEnd"/>
      <w:r w:rsidRPr="003A0D68">
        <w:rPr>
          <w:lang w:val="ru-RU"/>
        </w:rPr>
        <w:t>. Применение искусственного интеллекта позволяет не только автоматизировать</w:t>
      </w:r>
      <w:r w:rsidRPr="003A0D68">
        <w:rPr>
          <w:lang w:val="ru-RU"/>
        </w:rPr>
        <w:t xml:space="preserve"> отдельные элементы учебного процесса, но и значительно повысить его эффективность за счёт </w:t>
      </w:r>
      <w:proofErr w:type="spellStart"/>
      <w:r w:rsidRPr="003A0D68">
        <w:rPr>
          <w:lang w:val="ru-RU"/>
        </w:rPr>
        <w:t>персонализации</w:t>
      </w:r>
      <w:proofErr w:type="spellEnd"/>
      <w:r w:rsidRPr="003A0D68">
        <w:rPr>
          <w:lang w:val="ru-RU"/>
        </w:rPr>
        <w:t xml:space="preserve"> обучения, оперативной обратной связи и расширения возможностей практики языковых навыков.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>Под искусственным интеллектом в образовании понимаются прогр</w:t>
      </w:r>
      <w:r w:rsidRPr="003A0D68">
        <w:rPr>
          <w:lang w:val="ru-RU"/>
        </w:rPr>
        <w:t xml:space="preserve">аммные системы, способные анализировать данные, обучаться на основе пользовательского опыта и адаптировать </w:t>
      </w:r>
      <w:proofErr w:type="gramStart"/>
      <w:r w:rsidRPr="003A0D68">
        <w:rPr>
          <w:lang w:val="ru-RU"/>
        </w:rPr>
        <w:t>образовательный</w:t>
      </w:r>
      <w:proofErr w:type="gramEnd"/>
      <w:r w:rsidRPr="003A0D68">
        <w:rPr>
          <w:lang w:val="ru-RU"/>
        </w:rPr>
        <w:t xml:space="preserve"> </w:t>
      </w:r>
      <w:proofErr w:type="spellStart"/>
      <w:r w:rsidRPr="003A0D68">
        <w:rPr>
          <w:lang w:val="ru-RU"/>
        </w:rPr>
        <w:t>контент</w:t>
      </w:r>
      <w:proofErr w:type="spellEnd"/>
      <w:r w:rsidRPr="003A0D68">
        <w:rPr>
          <w:lang w:val="ru-RU"/>
        </w:rPr>
        <w:t xml:space="preserve"> под индивидуальные особенности </w:t>
      </w:r>
      <w:proofErr w:type="gramStart"/>
      <w:r w:rsidRPr="003A0D68">
        <w:rPr>
          <w:lang w:val="ru-RU"/>
        </w:rPr>
        <w:t>обучающихся</w:t>
      </w:r>
      <w:proofErr w:type="gramEnd"/>
      <w:r w:rsidRPr="003A0D68">
        <w:rPr>
          <w:lang w:val="ru-RU"/>
        </w:rPr>
        <w:t xml:space="preserve">. К таким системам относятся интеллектуальные обучающие платформы, </w:t>
      </w:r>
      <w:proofErr w:type="spellStart"/>
      <w:proofErr w:type="gramStart"/>
      <w:r w:rsidRPr="003A0D68">
        <w:rPr>
          <w:lang w:val="ru-RU"/>
        </w:rPr>
        <w:t>чат-боты</w:t>
      </w:r>
      <w:proofErr w:type="spellEnd"/>
      <w:proofErr w:type="gramEnd"/>
      <w:r w:rsidRPr="003A0D68">
        <w:rPr>
          <w:lang w:val="ru-RU"/>
        </w:rPr>
        <w:t>, автома</w:t>
      </w:r>
      <w:r w:rsidRPr="003A0D68">
        <w:rPr>
          <w:lang w:val="ru-RU"/>
        </w:rPr>
        <w:t>тические проверяющие системы, а также генеративные модели текста и речи.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 xml:space="preserve">Одним из ключевых направлений применения ИИ в обучении английскому языку является </w:t>
      </w:r>
      <w:proofErr w:type="spellStart"/>
      <w:r w:rsidRPr="003A0D68">
        <w:rPr>
          <w:lang w:val="ru-RU"/>
        </w:rPr>
        <w:t>персонализация</w:t>
      </w:r>
      <w:proofErr w:type="spellEnd"/>
      <w:r w:rsidRPr="003A0D68">
        <w:rPr>
          <w:lang w:val="ru-RU"/>
        </w:rPr>
        <w:t xml:space="preserve"> образовательного процесса. ИИ-системы способны анализировать уровень владения языком, </w:t>
      </w:r>
      <w:r w:rsidRPr="003A0D68">
        <w:rPr>
          <w:lang w:val="ru-RU"/>
        </w:rPr>
        <w:t>типичные ошибки учащихся, темп усвоения материала и на основе этих данных предлагать индивидуальные задания. Например, учащемуся с трудностями в грамматике могут быть предложены дополнительные упражнения с пошаговыми подсказками, в то время как более сильн</w:t>
      </w:r>
      <w:r w:rsidRPr="003A0D68">
        <w:rPr>
          <w:lang w:val="ru-RU"/>
        </w:rPr>
        <w:t>ые ученики получают задания повышенного уровня сложности.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 xml:space="preserve">В методическом аспекте использование искусственного интеллекта соответствует коммуникативному и личностно-ориентированному подходам в обучении иностранным языкам. ИИ-инструменты создают условия для </w:t>
      </w:r>
      <w:r w:rsidRPr="003A0D68">
        <w:rPr>
          <w:lang w:val="ru-RU"/>
        </w:rPr>
        <w:t xml:space="preserve">активного </w:t>
      </w:r>
      <w:r w:rsidRPr="003A0D68">
        <w:rPr>
          <w:lang w:val="ru-RU"/>
        </w:rPr>
        <w:lastRenderedPageBreak/>
        <w:t xml:space="preserve">языкового взаимодействия, моделируя реальные коммуникативные ситуации. Так, диалоговые </w:t>
      </w:r>
      <w:proofErr w:type="spellStart"/>
      <w:proofErr w:type="gramStart"/>
      <w:r w:rsidRPr="003A0D68">
        <w:rPr>
          <w:lang w:val="ru-RU"/>
        </w:rPr>
        <w:t>чат-боты</w:t>
      </w:r>
      <w:proofErr w:type="spellEnd"/>
      <w:proofErr w:type="gramEnd"/>
      <w:r w:rsidRPr="003A0D68">
        <w:rPr>
          <w:lang w:val="ru-RU"/>
        </w:rPr>
        <w:t xml:space="preserve"> могут использоваться для развития навыков говорения, имитируя беседу с носителем языка и адаптируя реплики под уровень учащегося.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>Примером практическо</w:t>
      </w:r>
      <w:r w:rsidRPr="003A0D68">
        <w:rPr>
          <w:lang w:val="ru-RU"/>
        </w:rPr>
        <w:t xml:space="preserve">го применения искусственного интеллекта на уроках английского языка является использование ИИ для развития письменной речи. Обучающиеся могут выполнять письменные задания, такие как эссе или письма, после чего </w:t>
      </w:r>
      <w:proofErr w:type="spellStart"/>
      <w:proofErr w:type="gramStart"/>
      <w:r w:rsidRPr="003A0D68">
        <w:rPr>
          <w:lang w:val="ru-RU"/>
        </w:rPr>
        <w:t>ИИ-система</w:t>
      </w:r>
      <w:proofErr w:type="spellEnd"/>
      <w:proofErr w:type="gramEnd"/>
      <w:r w:rsidRPr="003A0D68">
        <w:rPr>
          <w:lang w:val="ru-RU"/>
        </w:rPr>
        <w:t xml:space="preserve"> осуществляет первичную проверку тек</w:t>
      </w:r>
      <w:r w:rsidRPr="003A0D68">
        <w:rPr>
          <w:lang w:val="ru-RU"/>
        </w:rPr>
        <w:t>ста, указывая на грамматические, лексические и стилистические ошибки. Учитель, в свою очередь, анализирует результаты и уделяет больше внимания содержательной стороне работы и развитию критического мышления учащихся.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>Особое значение имеет использование иск</w:t>
      </w:r>
      <w:r w:rsidRPr="003A0D68">
        <w:rPr>
          <w:lang w:val="ru-RU"/>
        </w:rPr>
        <w:t>усственного интеллекта в формирующем оценивании. Автоматизированные системы позволяют предоставлять мгновенную обратную связь, что способствует осознанному усвоению материала. Регулярный анализ ошибок помогает учащимся отслеживать собственный прогресс и фо</w:t>
      </w:r>
      <w:r w:rsidRPr="003A0D68">
        <w:rPr>
          <w:lang w:val="ru-RU"/>
        </w:rPr>
        <w:t xml:space="preserve">рмировать навыки </w:t>
      </w:r>
      <w:proofErr w:type="spellStart"/>
      <w:r w:rsidRPr="003A0D68">
        <w:rPr>
          <w:lang w:val="ru-RU"/>
        </w:rPr>
        <w:t>саморегуляции</w:t>
      </w:r>
      <w:proofErr w:type="spellEnd"/>
      <w:r w:rsidRPr="003A0D68">
        <w:rPr>
          <w:lang w:val="ru-RU"/>
        </w:rPr>
        <w:t xml:space="preserve"> в обучении.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>Методика внедрения ИИ в преподавание английского языка предполагает поэтапный и осознанный подход. На первом этапе учитель определяет цели использования ИИ и подбирает инструменты, соответствующие возрасту и уровн</w:t>
      </w:r>
      <w:r w:rsidRPr="003A0D68">
        <w:rPr>
          <w:lang w:val="ru-RU"/>
        </w:rPr>
        <w:t xml:space="preserve">ю </w:t>
      </w:r>
      <w:proofErr w:type="gramStart"/>
      <w:r w:rsidRPr="003A0D68">
        <w:rPr>
          <w:lang w:val="ru-RU"/>
        </w:rPr>
        <w:t>обучающихся</w:t>
      </w:r>
      <w:proofErr w:type="gramEnd"/>
      <w:r w:rsidRPr="003A0D68">
        <w:rPr>
          <w:lang w:val="ru-RU"/>
        </w:rPr>
        <w:t>. На втором этапе осуществляется интеграция ИИ в структуру урока, при этом технологии не заменяют педагога, а выступают в роли вспомогательного средства.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 xml:space="preserve">Важно отметить, что эффективное использование искусственного интеллекта требует развития </w:t>
      </w:r>
      <w:r w:rsidRPr="003A0D68">
        <w:rPr>
          <w:lang w:val="ru-RU"/>
        </w:rPr>
        <w:t xml:space="preserve">цифровой </w:t>
      </w:r>
      <w:proofErr w:type="gramStart"/>
      <w:r w:rsidRPr="003A0D68">
        <w:rPr>
          <w:lang w:val="ru-RU"/>
        </w:rPr>
        <w:t>компетентности</w:t>
      </w:r>
      <w:proofErr w:type="gramEnd"/>
      <w:r w:rsidRPr="003A0D68">
        <w:rPr>
          <w:lang w:val="ru-RU"/>
        </w:rPr>
        <w:t xml:space="preserve"> как учителей, так и учащихся. Педагог должен уметь критически оценивать возможности </w:t>
      </w:r>
      <w:proofErr w:type="spellStart"/>
      <w:r w:rsidRPr="003A0D68">
        <w:rPr>
          <w:lang w:val="ru-RU"/>
        </w:rPr>
        <w:t>ИИ-инструментов</w:t>
      </w:r>
      <w:proofErr w:type="spellEnd"/>
      <w:r w:rsidRPr="003A0D68">
        <w:rPr>
          <w:lang w:val="ru-RU"/>
        </w:rPr>
        <w:t xml:space="preserve">, контролировать качество </w:t>
      </w:r>
      <w:proofErr w:type="gramStart"/>
      <w:r w:rsidRPr="003A0D68">
        <w:rPr>
          <w:lang w:val="ru-RU"/>
        </w:rPr>
        <w:t>генерируемого</w:t>
      </w:r>
      <w:proofErr w:type="gramEnd"/>
      <w:r w:rsidRPr="003A0D68">
        <w:rPr>
          <w:lang w:val="ru-RU"/>
        </w:rPr>
        <w:t xml:space="preserve"> </w:t>
      </w:r>
      <w:proofErr w:type="spellStart"/>
      <w:r w:rsidRPr="003A0D68">
        <w:rPr>
          <w:lang w:val="ru-RU"/>
        </w:rPr>
        <w:t>контента</w:t>
      </w:r>
      <w:proofErr w:type="spellEnd"/>
      <w:r w:rsidRPr="003A0D68">
        <w:rPr>
          <w:lang w:val="ru-RU"/>
        </w:rPr>
        <w:t xml:space="preserve"> и формировать у обучающихся ответственное отношение к использованию технологий.</w:t>
      </w:r>
    </w:p>
    <w:p w:rsidR="00192E14" w:rsidRPr="003A0D68" w:rsidRDefault="003A0D68" w:rsidP="003A0D68">
      <w:pPr>
        <w:spacing w:after="240"/>
        <w:ind w:firstLine="709"/>
        <w:jc w:val="both"/>
        <w:rPr>
          <w:lang w:val="ru-RU"/>
        </w:rPr>
      </w:pPr>
      <w:r w:rsidRPr="003A0D68">
        <w:rPr>
          <w:lang w:val="ru-RU"/>
        </w:rPr>
        <w:t>Таки</w:t>
      </w:r>
      <w:r w:rsidRPr="003A0D68">
        <w:rPr>
          <w:lang w:val="ru-RU"/>
        </w:rPr>
        <w:t>м образом, искусственный интеллект выступает как мощный инструмент повышения эффективности обучения английскому языку. Он способствует индивидуализации обучения, расширяет возможности практики языковых навыков и оптимизирует процесс оценивания. При грамотн</w:t>
      </w:r>
      <w:r w:rsidRPr="003A0D68">
        <w:rPr>
          <w:lang w:val="ru-RU"/>
        </w:rPr>
        <w:t>ой методической организац</w:t>
      </w:r>
      <w:proofErr w:type="gramStart"/>
      <w:r w:rsidRPr="003A0D68">
        <w:rPr>
          <w:lang w:val="ru-RU"/>
        </w:rPr>
        <w:t>ии ИИ</w:t>
      </w:r>
      <w:proofErr w:type="gramEnd"/>
      <w:r w:rsidRPr="003A0D68">
        <w:rPr>
          <w:lang w:val="ru-RU"/>
        </w:rPr>
        <w:t xml:space="preserve"> становится не заменой учителя, а его профессиональным помощником, повышающим качество и результативность образовательного процесса.</w:t>
      </w:r>
    </w:p>
    <w:sectPr w:rsidR="00192E14" w:rsidRPr="003A0D68" w:rsidSect="003A0D68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4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192E14"/>
    <w:rsid w:val="0029639D"/>
    <w:rsid w:val="00326F90"/>
    <w:rsid w:val="003A0D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B19080-7DD7-4CA1-B344-B646FE54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2026-03-03T09:36:00Z</dcterms:modified>
  <cp:category/>
</cp:coreProperties>
</file>