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4095" w14:textId="77777777" w:rsidR="00823B17" w:rsidRDefault="00823B17" w:rsidP="004E2350">
      <w:pPr>
        <w:spacing w:after="0"/>
        <w:jc w:val="right"/>
        <w:rPr>
          <w:b/>
          <w:bCs/>
          <w:i/>
          <w:iCs/>
          <w:sz w:val="24"/>
          <w:szCs w:val="24"/>
          <w:lang w:val="ru-RU"/>
        </w:rPr>
      </w:pPr>
    </w:p>
    <w:p w14:paraId="6C2F4C49" w14:textId="08D77615" w:rsidR="00823B17" w:rsidRDefault="00823B17" w:rsidP="00823B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3B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Эффективные методы использования </w:t>
      </w:r>
      <w:proofErr w:type="spellStart"/>
      <w:r w:rsidRPr="00823B1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дебатной</w:t>
      </w:r>
      <w:proofErr w:type="spellEnd"/>
      <w:r w:rsidRPr="00823B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технологии на уроках русского языка и литературы</w:t>
      </w:r>
    </w:p>
    <w:p w14:paraId="2D3E413F" w14:textId="77777777" w:rsidR="00823B17" w:rsidRPr="00823B17" w:rsidRDefault="00823B17" w:rsidP="00823B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0CD80C" w14:textId="1774856C" w:rsidR="004E2350" w:rsidRPr="00823B17" w:rsidRDefault="00000000" w:rsidP="004E23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Бурчиц</w:t>
      </w:r>
      <w:proofErr w:type="spellEnd"/>
      <w:r w:rsidR="004E2350"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Н. В.</w:t>
      </w:r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учитель русского языка и литературы, </w:t>
      </w:r>
    </w:p>
    <w:p w14:paraId="1A591F0C" w14:textId="77777777" w:rsidR="004E2350" w:rsidRPr="00823B17" w:rsidRDefault="00000000" w:rsidP="004E23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руководитель школьного </w:t>
      </w:r>
      <w:proofErr w:type="spellStart"/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дебатного</w:t>
      </w:r>
      <w:proofErr w:type="spellEnd"/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клуба «Лидер» </w:t>
      </w:r>
    </w:p>
    <w:p w14:paraId="352CC623" w14:textId="77777777" w:rsidR="004E2350" w:rsidRPr="00823B17" w:rsidRDefault="00000000" w:rsidP="004E23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КГУ «Общеобразовательная школа №1 села Балкашино </w:t>
      </w:r>
    </w:p>
    <w:p w14:paraId="269A9E48" w14:textId="77777777" w:rsidR="004E2350" w:rsidRPr="00823B17" w:rsidRDefault="00000000" w:rsidP="004E23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отдела образования по Сандыктаускому району </w:t>
      </w:r>
    </w:p>
    <w:p w14:paraId="50B89805" w14:textId="11B9F938" w:rsidR="00DA2DD0" w:rsidRPr="00823B17" w:rsidRDefault="00000000" w:rsidP="004E23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3B1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управления образования Акмолинской области»</w:t>
      </w:r>
    </w:p>
    <w:p w14:paraId="02F6F724" w14:textId="77777777" w:rsidR="004E2350" w:rsidRPr="004E2350" w:rsidRDefault="004E2350" w:rsidP="004E2350">
      <w:pPr>
        <w:spacing w:after="0"/>
        <w:jc w:val="right"/>
        <w:rPr>
          <w:b/>
          <w:bCs/>
          <w:i/>
          <w:iCs/>
          <w:sz w:val="24"/>
          <w:szCs w:val="24"/>
          <w:lang w:val="ru-RU"/>
        </w:rPr>
      </w:pPr>
    </w:p>
    <w:p w14:paraId="4AA49269" w14:textId="77777777" w:rsidR="004E2350" w:rsidRPr="002613B7" w:rsidRDefault="004E2350" w:rsidP="002613B7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Один из приоритетов современного образования — развитие метапредметных умений, формирование критического мышления и повышение мотивации учащихся. Особенно актуальной становится эта задача на уроках русского языка и литературы, где от учащихся требуется не только знание теории, но и способность аргументировано выражать свои мысли, анализировать тексты, вести диалог. Эффективным средством решения этих задач являются школьные дебаты как форма внеурочной и урочной деятельности.</w:t>
      </w:r>
    </w:p>
    <w:p w14:paraId="2691AE12" w14:textId="4B32BF9C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 xml:space="preserve">Работа с </w:t>
      </w:r>
      <w:proofErr w:type="spellStart"/>
      <w:r w:rsidRPr="002613B7">
        <w:rPr>
          <w:sz w:val="28"/>
          <w:szCs w:val="28"/>
        </w:rPr>
        <w:t>дебатной</w:t>
      </w:r>
      <w:proofErr w:type="spellEnd"/>
      <w:r w:rsidRPr="002613B7">
        <w:rPr>
          <w:sz w:val="28"/>
          <w:szCs w:val="28"/>
        </w:rPr>
        <w:t xml:space="preserve"> технологией на уроках русского языка и литературы — это живой, гибкий и очень эффективный процесс, который позволяет активизировать учебную деятельность учащихся. Он не сводится только к традиционной дискуссии или спору. Это способ научить детей думать, анализировать, сравнивать, доказывать, высказывать своё мнение и уважать мнение другого. Всё это становится особенно ценным, когда мы говорим о таких гуманитарных предметах, как русский язык и литература.</w:t>
      </w:r>
    </w:p>
    <w:p w14:paraId="3DCFBFE8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На уроках русского языка мы, например, устраиваем орфографические поединки. Представьте себе: обсуждение правописания превращается в интеллектуальную игру. Один ученик убеждён, что в слове нужно писать «и», другой — что «е». Каждый ищет доказательства, ссылается на правила, вспоминает исключения. Сначала дети спорят, потом идут в справочники, и уже никто не равнодушен. Точно так же обсуждаются сложные случаи пунктуации — расставить знаки препинания можно по-разному, и каждый вариант нужно обосновать.</w:t>
      </w:r>
    </w:p>
    <w:p w14:paraId="6601F92D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На этапе подготовки к написанию сочинения мы часто начинаем с дебатов. Перед тем как сесть за письменную работу, ученики делятся на две команды: одна выдвигает тезис, другая пытается его опровергнуть. Начинается обсуждение, поиск примеров, отработка аргументации. В итоге учащиеся приходят к более взвешенной позиции и могут оформить её в письменном виде. Такой подход помогает каждому ученику выстроить свою речь логично и убедительно.</w:t>
      </w:r>
    </w:p>
    <w:p w14:paraId="74C121A4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 xml:space="preserve">Когда мы разбираем речевые ошибки, это тоже может превратиться в дискуссию. Почему это выражение звучит неуместно? Какие слова лучше подобрать? Вместо того чтобы просто исправить ошибку, ученик учится понимать язык глубже. Он осознаёт, как устроена речь, как её воспринимает собеседник. </w:t>
      </w:r>
      <w:r w:rsidRPr="002613B7">
        <w:rPr>
          <w:sz w:val="28"/>
          <w:szCs w:val="28"/>
        </w:rPr>
        <w:lastRenderedPageBreak/>
        <w:t>Особенно интересны занятия, где ученики обсуждают газетные тексты или публичные выступления — критикуют, защищают, предлагают альтернативные формулировки.</w:t>
      </w:r>
    </w:p>
    <w:p w14:paraId="303478CE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На литературе дебаты становятся настоящим полем размышлений. Здесь ученики спорят о поступках героев, анализируют их мотивацию, пытаются встать на их сторону или, наоборот, доказать, что тот или иной герой неправ. На уроке по «Преступлению и наказанию» мы однажды провели дебаты: «Имеет ли человек право на преступление во имя идеи?» Ребята так увлеклись, что потом ещё неделю приносили свои рассуждения.</w:t>
      </w:r>
    </w:p>
    <w:p w14:paraId="680B43C9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Иногда урок превращается в «суд» над героем. Есть прокуроры, адвокаты, свидетели. Все готовят речь, ищут в тексте доказательства, обсуждают логику действий персонажей. Это помогает школьникам не просто прочитать произведение, а вжиться в него, почувствовать его изнутри.</w:t>
      </w:r>
    </w:p>
    <w:p w14:paraId="133464C4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Интересны и такие дебаты, где сравниваются герои разных эпох. Например, Гамлет и Печорин. Кто из них ближе нам сегодня? Кто больше страдает? Кто ответственнее? Такие обсуждения расширяют кругозор, помогают понять контекст и эпоху.</w:t>
      </w:r>
    </w:p>
    <w:p w14:paraId="5C0A7883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Но дебаты — это не только урочная форма. Во внеурочное время они развиваются в полноценную клубную деятельность. Мы проводим тренировки, учимся работать с фактами, строить логическую речь, вырабатывать стратегию и тактику выступления. Дети получают навыки ораторского мастерства, исследовательской работы, взаимодействия в команде.</w:t>
      </w:r>
    </w:p>
    <w:p w14:paraId="18BE141B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2613B7">
        <w:rPr>
          <w:sz w:val="28"/>
          <w:szCs w:val="28"/>
        </w:rPr>
        <w:t>Дебатные</w:t>
      </w:r>
      <w:proofErr w:type="spellEnd"/>
      <w:r w:rsidRPr="002613B7">
        <w:rPr>
          <w:sz w:val="28"/>
          <w:szCs w:val="28"/>
        </w:rPr>
        <w:t xml:space="preserve"> турниры стали у нас традицией. На школьных и районных соревнованиях ребята показывают, насколько уверенно они умеют держаться, как логично выстраивают свои мысли, как уважают мнение оппонента. Эти качества потом видны и на уроках: ребята активнее отвечают, чаще берут слово, не боятся ошибиться.</w:t>
      </w:r>
    </w:p>
    <w:p w14:paraId="4F161378" w14:textId="44382C90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Во время декады общественно-гуманитарных дисциплин мы проводим тематические дебаты. Например, проект «Диалог с классиком» — это когда один из участников представляет точку зрения литературного героя, а другой ведёт с ним диалог от лица современного подростка. Такие мероприятия не только украшают школьную жизнь, но и дают глубокое понимание литературных текстов.</w:t>
      </w:r>
    </w:p>
    <w:p w14:paraId="1CF5BD42" w14:textId="77777777" w:rsidR="004E2350" w:rsidRPr="002613B7" w:rsidRDefault="004E2350" w:rsidP="004E2350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Очень важна и работа после дебатов — рефлексия. Мы обсуждаем, какие аргументы были удачными, какие не сработали, как можно было выступить лучше. Ученики учатся видеть свои сильные и слабые стороны, развивают способность к самоанализу. Это помогает им расти не только как говорящие, но и как мыслящие люди.</w:t>
      </w:r>
    </w:p>
    <w:p w14:paraId="719F15A9" w14:textId="77777777" w:rsidR="00CA485A" w:rsidRPr="002613B7" w:rsidRDefault="004E2350" w:rsidP="00CA485A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>Всё это в совокупности даёт прекрасные результаты</w:t>
      </w:r>
      <w:r w:rsidR="00CA485A" w:rsidRPr="002613B7">
        <w:rPr>
          <w:sz w:val="28"/>
          <w:szCs w:val="28"/>
        </w:rPr>
        <w:t xml:space="preserve">, что подтвердили данные проведённого в нашей школе исследования, в рамках которого </w:t>
      </w:r>
      <w:r w:rsidR="00CA485A" w:rsidRPr="00CA485A">
        <w:rPr>
          <w:sz w:val="28"/>
          <w:szCs w:val="28"/>
        </w:rPr>
        <w:t xml:space="preserve">было проанализировано влияние участия в школьном </w:t>
      </w:r>
      <w:proofErr w:type="spellStart"/>
      <w:r w:rsidR="00CA485A" w:rsidRPr="00CA485A">
        <w:rPr>
          <w:sz w:val="28"/>
          <w:szCs w:val="28"/>
        </w:rPr>
        <w:t>дебатном</w:t>
      </w:r>
      <w:proofErr w:type="spellEnd"/>
      <w:r w:rsidR="00CA485A" w:rsidRPr="00CA485A">
        <w:rPr>
          <w:sz w:val="28"/>
          <w:szCs w:val="28"/>
        </w:rPr>
        <w:t xml:space="preserve"> клубе «</w:t>
      </w:r>
      <w:r w:rsidR="00CA485A" w:rsidRPr="002613B7">
        <w:rPr>
          <w:sz w:val="28"/>
          <w:szCs w:val="28"/>
        </w:rPr>
        <w:t>Лидер</w:t>
      </w:r>
      <w:r w:rsidR="00CA485A" w:rsidRPr="00CA485A">
        <w:rPr>
          <w:sz w:val="28"/>
          <w:szCs w:val="28"/>
        </w:rPr>
        <w:t xml:space="preserve">» на учебные достижения учащихся 7–9 классов. </w:t>
      </w:r>
    </w:p>
    <w:p w14:paraId="034A8A54" w14:textId="4EE63C2B" w:rsidR="00CA485A" w:rsidRPr="00CA485A" w:rsidRDefault="00CA485A" w:rsidP="002613B7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A485A">
        <w:rPr>
          <w:sz w:val="28"/>
          <w:szCs w:val="28"/>
        </w:rPr>
        <w:lastRenderedPageBreak/>
        <w:t xml:space="preserve">В экспериментальную группу вошли 32 ученика, регулярно участвовавшие в дебатах, в контрольную — 30 учеников, не вовлечённых в </w:t>
      </w:r>
      <w:proofErr w:type="spellStart"/>
      <w:r w:rsidRPr="00CA485A">
        <w:rPr>
          <w:sz w:val="28"/>
          <w:szCs w:val="28"/>
        </w:rPr>
        <w:t>дебатную</w:t>
      </w:r>
      <w:proofErr w:type="spellEnd"/>
      <w:r w:rsidRPr="00CA485A">
        <w:rPr>
          <w:sz w:val="28"/>
          <w:szCs w:val="28"/>
        </w:rPr>
        <w:t xml:space="preserve"> деятельность.</w:t>
      </w:r>
    </w:p>
    <w:p w14:paraId="5DA97A3A" w14:textId="77777777" w:rsidR="00CA485A" w:rsidRPr="00CA485A" w:rsidRDefault="00CA485A" w:rsidP="00CA4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Оценивались следующие показатели:</w:t>
      </w:r>
    </w:p>
    <w:p w14:paraId="49C2E860" w14:textId="77777777" w:rsidR="00CA485A" w:rsidRPr="00CA485A" w:rsidRDefault="00CA485A" w:rsidP="00CA485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контрольных работ по русскому языку и литературе,</w:t>
      </w:r>
    </w:p>
    <w:p w14:paraId="55598B88" w14:textId="77777777" w:rsidR="00CA485A" w:rsidRPr="00CA485A" w:rsidRDefault="00CA485A" w:rsidP="00CA48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уровень сформированности устной и письменной речи,</w:t>
      </w:r>
    </w:p>
    <w:p w14:paraId="674AC662" w14:textId="77777777" w:rsidR="00CA485A" w:rsidRPr="00CA485A" w:rsidRDefault="00CA485A" w:rsidP="00CA48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мотивация к изучению предмета (по опросу и анкетированию),</w:t>
      </w:r>
    </w:p>
    <w:p w14:paraId="6D8C9F88" w14:textId="0C2308F0" w:rsidR="0014267E" w:rsidRPr="002613B7" w:rsidRDefault="00CA485A" w:rsidP="001426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успеваемости показал, что в течение учебного года средний балл по русскому языку у участников дебатов вырос с 3,8 до 4,4, по литературе — с 3,9 до 4,5. В контрольной группе рост составил лишь 0,2–0,3 балла.</w:t>
      </w:r>
    </w:p>
    <w:p w14:paraId="585BED15" w14:textId="653CEE3E" w:rsidR="00CA485A" w:rsidRPr="00CA485A" w:rsidRDefault="00CA485A" w:rsidP="00142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итоговом срезе по критерию «свободное устное высказывание» 87% участников дебатов показали высокий уровень речевой культуры, тогда как в контрольной группе таких оказалось лишь 48%.</w:t>
      </w:r>
    </w:p>
    <w:p w14:paraId="105BCCA6" w14:textId="77777777" w:rsidR="00CA485A" w:rsidRPr="00CA485A" w:rsidRDefault="00CA485A" w:rsidP="00142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данным анкетирования, 75% участников </w:t>
      </w:r>
      <w:proofErr w:type="spellStart"/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дебатного</w:t>
      </w:r>
      <w:proofErr w:type="spellEnd"/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клуба отметили, что стали относиться к урокам русского языка и литературы с большим интересом, в то время как в контрольной группе аналогичный показатель составил лишь 38%.</w:t>
      </w:r>
    </w:p>
    <w:p w14:paraId="605ED76D" w14:textId="77777777" w:rsidR="00CA485A" w:rsidRPr="00CA485A" w:rsidRDefault="00CA485A" w:rsidP="00142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Число учащихся, участвующих в олимпиадах, конкурсах чтецов, эссе и сочинений в экспериментальной группе увеличилось в 2,3 раза по сравнению с прошлым годом.</w:t>
      </w:r>
    </w:p>
    <w:p w14:paraId="4B532F90" w14:textId="6A994318" w:rsidR="00CA485A" w:rsidRPr="002613B7" w:rsidRDefault="00CA485A" w:rsidP="00142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Полученные результаты свидетельствуют о высокой эффективности </w:t>
      </w:r>
      <w:proofErr w:type="spellStart"/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дебатной</w:t>
      </w:r>
      <w:proofErr w:type="spellEnd"/>
      <w:r w:rsidRPr="00CA48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формы внеурочной деятельности в развитии предметных компетенций по русскому языку и литературе. Дебаты не только обогащают словарный запас и тренируют логику мышления, но и стимулируют учащихся к активному освоению учебного материала, делают процесс обучения более осмысленным и мотивирующим.</w:t>
      </w:r>
    </w:p>
    <w:p w14:paraId="7DBAFFD2" w14:textId="77777777" w:rsidR="004E2350" w:rsidRPr="002613B7" w:rsidRDefault="004E2350" w:rsidP="0014267E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613B7">
        <w:rPr>
          <w:sz w:val="28"/>
          <w:szCs w:val="28"/>
        </w:rPr>
        <w:t xml:space="preserve">Именно поэтому </w:t>
      </w:r>
      <w:proofErr w:type="spellStart"/>
      <w:r w:rsidRPr="002613B7">
        <w:rPr>
          <w:sz w:val="28"/>
          <w:szCs w:val="28"/>
        </w:rPr>
        <w:t>дебатная</w:t>
      </w:r>
      <w:proofErr w:type="spellEnd"/>
      <w:r w:rsidRPr="002613B7">
        <w:rPr>
          <w:sz w:val="28"/>
          <w:szCs w:val="28"/>
        </w:rPr>
        <w:t xml:space="preserve"> технология сегодня становится не просто методом, а философией преподавания гуманитарных предметов. Она помогает увидеть в ученике личность, думающую, ищущую, активную. А значит — даёт шанс каждому почувствовать вкус к знанию и уверенность в себе.</w:t>
      </w:r>
    </w:p>
    <w:p w14:paraId="2149F022" w14:textId="77777777" w:rsidR="004E2350" w:rsidRPr="002613B7" w:rsidRDefault="004E2350" w:rsidP="0014267E">
      <w:pPr>
        <w:spacing w:after="0"/>
        <w:jc w:val="both"/>
        <w:rPr>
          <w:sz w:val="28"/>
          <w:szCs w:val="28"/>
          <w:lang w:val="ru-RU"/>
        </w:rPr>
      </w:pPr>
    </w:p>
    <w:sectPr w:rsidR="004E2350" w:rsidRPr="002613B7" w:rsidSect="002613B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646E6E"/>
    <w:multiLevelType w:val="multilevel"/>
    <w:tmpl w:val="9AA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93124">
    <w:abstractNumId w:val="8"/>
  </w:num>
  <w:num w:numId="2" w16cid:durableId="709645292">
    <w:abstractNumId w:val="6"/>
  </w:num>
  <w:num w:numId="3" w16cid:durableId="922881274">
    <w:abstractNumId w:val="5"/>
  </w:num>
  <w:num w:numId="4" w16cid:durableId="662197443">
    <w:abstractNumId w:val="4"/>
  </w:num>
  <w:num w:numId="5" w16cid:durableId="917131730">
    <w:abstractNumId w:val="7"/>
  </w:num>
  <w:num w:numId="6" w16cid:durableId="1119880646">
    <w:abstractNumId w:val="3"/>
  </w:num>
  <w:num w:numId="7" w16cid:durableId="2133594108">
    <w:abstractNumId w:val="2"/>
  </w:num>
  <w:num w:numId="8" w16cid:durableId="1065643989">
    <w:abstractNumId w:val="1"/>
  </w:num>
  <w:num w:numId="9" w16cid:durableId="1133182987">
    <w:abstractNumId w:val="0"/>
  </w:num>
  <w:num w:numId="10" w16cid:durableId="520170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67E"/>
    <w:rsid w:val="0015074B"/>
    <w:rsid w:val="002613B7"/>
    <w:rsid w:val="0029639D"/>
    <w:rsid w:val="00326F90"/>
    <w:rsid w:val="004E2350"/>
    <w:rsid w:val="006B0265"/>
    <w:rsid w:val="00823B17"/>
    <w:rsid w:val="008868AE"/>
    <w:rsid w:val="00AA1D8D"/>
    <w:rsid w:val="00B47730"/>
    <w:rsid w:val="00CA485A"/>
    <w:rsid w:val="00CB0664"/>
    <w:rsid w:val="00DA2D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D9783"/>
  <w14:defaultImageDpi w14:val="300"/>
  <w15:docId w15:val="{BA348E21-3102-4A27-9E12-40317D8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4E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7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3</cp:revision>
  <dcterms:created xsi:type="dcterms:W3CDTF">2025-06-04T07:56:00Z</dcterms:created>
  <dcterms:modified xsi:type="dcterms:W3CDTF">2025-06-09T06:10:00Z</dcterms:modified>
  <cp:category/>
</cp:coreProperties>
</file>