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Пайдалы өсімдіктер</w:t>
        <w:br/>
        <w:t>4-сынып</w:t>
      </w:r>
    </w:p>
    <w:p>
      <w:r>
        <w:br/>
      </w:r>
    </w:p>
    <w:p>
      <w:pPr>
        <w:pStyle w:val="Heading2"/>
      </w:pPr>
      <w:r>
        <w:t>1-тапсырма. Сәйкестендір</w:t>
      </w:r>
    </w:p>
    <w:p>
      <w:r>
        <w:t>Өсімдікті оның пайдасымен сәйкестендір.</w:t>
        <w:br/>
      </w:r>
    </w:p>
    <w:p>
      <w:r>
        <w:t>1. Бидай — __________________________</w:t>
      </w:r>
    </w:p>
    <w:p>
      <w:r>
        <w:t>2. Жалбыз — __________________________</w:t>
      </w:r>
    </w:p>
    <w:p>
      <w:r>
        <w:t>3. Мақта — __________________________</w:t>
      </w:r>
    </w:p>
    <w:p>
      <w:r>
        <w:t>4. Сәбіз — __________________________</w:t>
      </w:r>
    </w:p>
    <w:p>
      <w:r>
        <w:br/>
        <w:t>Пайдасы:</w:t>
      </w:r>
    </w:p>
    <w:p>
      <w:r>
        <w:t>а) Дәрілік өсімдік</w:t>
      </w:r>
    </w:p>
    <w:p>
      <w:r>
        <w:t>ә) Тағам жасалады</w:t>
      </w:r>
    </w:p>
    <w:p>
      <w:r>
        <w:t>б) Мата тоқылады</w:t>
      </w:r>
    </w:p>
    <w:p>
      <w:r>
        <w:t>в) Дәруменге бай</w:t>
      </w:r>
    </w:p>
    <w:p>
      <w:pPr>
        <w:pStyle w:val="Heading2"/>
      </w:pPr>
      <w:r>
        <w:br/>
        <w:t>2-тапсырма. Мәтінді оқып, сұрақтарға жауап бер</w:t>
      </w:r>
    </w:p>
    <w:p>
      <w:r>
        <w:t>Өсімдіктер – табиғаттың байлығы. Олар адамға тағам, дәрі-дәрмек, киім және таза ауа береді. Кейбір өсімдіктерден дәрі жасалады. Мысалы, түймедақ пен жалбыз – пайдалы дәрілік өсімдіктер.</w:t>
      </w:r>
    </w:p>
    <w:p>
      <w:r>
        <w:br/>
        <w:t>Сұрақтар:</w:t>
      </w:r>
    </w:p>
    <w:p>
      <w:r>
        <w:t>1. Өсімдіктер адамға не береді?</w:t>
      </w:r>
    </w:p>
    <w:p>
      <w:r>
        <w:t>2. Қандай дәрілік өсімдіктер аталған?</w:t>
      </w:r>
    </w:p>
    <w:p>
      <w:r>
        <w:t>3. Өсімдіктерді неге табиғат байлығы дейміз?</w:t>
      </w:r>
    </w:p>
    <w:p>
      <w:pPr>
        <w:pStyle w:val="Heading2"/>
      </w:pPr>
      <w:r>
        <w:br/>
        <w:t>3-тапсырма. Топтастыр</w:t>
      </w:r>
    </w:p>
    <w:p>
      <w:r>
        <w:t>Бидай, раушан, картоп, жалбыз, мақта, сәбіз</w:t>
      </w:r>
    </w:p>
    <w:p>
      <w:r>
        <w:br/>
        <w:t>Тағамдық өсімдіктер: __________________________</w:t>
      </w:r>
    </w:p>
    <w:p>
      <w:r>
        <w:t>Дәрілік өсімдіктер: __________________________</w:t>
      </w:r>
    </w:p>
    <w:p>
      <w:r>
        <w:t>Сәндік өсімдіктер: __________________________</w:t>
      </w:r>
    </w:p>
    <w:p>
      <w:pPr>
        <w:pStyle w:val="Heading2"/>
      </w:pPr>
      <w:r>
        <w:br/>
        <w:t>4-тапсырма. Сөйлем құра</w:t>
      </w:r>
    </w:p>
    <w:p>
      <w:r>
        <w:t>«Пайдалы өсімдік» тіркесін қатыстырып 2-3 сөйлем жаз.</w:t>
      </w:r>
    </w:p>
    <w:p>
      <w:r>
        <w:br/>
        <w:t>__________________________________________________________________</w:t>
      </w:r>
    </w:p>
    <w:p>
      <w:r>
        <w:t>__________________________________________________________________</w:t>
      </w:r>
    </w:p>
    <w:p>
      <w:pPr>
        <w:pStyle w:val="Heading2"/>
      </w:pPr>
      <w:r>
        <w:br/>
        <w:t>5-тапсырма. Шығармашылық жұмыс</w:t>
      </w:r>
    </w:p>
    <w:p>
      <w:r>
        <w:t>Өзіңе ұнайтын бір пайдалы өсімдік туралы 4-5 сөйлем жаз (пайдасы, қайда өседі, адамға қандай көмегі бар).</w:t>
      </w:r>
    </w:p>
    <w:p>
      <w:r>
        <w:br/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