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A153" w14:textId="4C0C408F" w:rsidR="0010602E" w:rsidRDefault="00DB05C3" w:rsidP="004577E8">
      <w:pPr>
        <w:pStyle w:val="1"/>
        <w:spacing w:line="360" w:lineRule="auto"/>
        <w:jc w:val="center"/>
        <w:rPr>
          <w:rFonts w:ascii="Times New Roman" w:hAnsi="Times New Roman" w:cs="Times New Roman"/>
          <w:color w:val="000000" w:themeColor="text1"/>
          <w:sz w:val="24"/>
          <w:szCs w:val="24"/>
          <w:lang w:val="ru-RU"/>
        </w:rPr>
      </w:pPr>
      <w:r w:rsidRPr="00BD34A1">
        <w:rPr>
          <w:rFonts w:ascii="Times New Roman" w:hAnsi="Times New Roman" w:cs="Times New Roman"/>
          <w:color w:val="000000" w:themeColor="text1"/>
          <w:sz w:val="24"/>
          <w:szCs w:val="24"/>
        </w:rPr>
        <w:t>Using Technologies in English Lessons</w:t>
      </w:r>
    </w:p>
    <w:p w14:paraId="33F356E0" w14:textId="53892B2E" w:rsidR="00CC0015" w:rsidRPr="00E16964" w:rsidRDefault="0009754F" w:rsidP="00DB05C3">
      <w:pPr>
        <w:spacing w:line="240" w:lineRule="auto"/>
        <w:jc w:val="right"/>
        <w:rPr>
          <w:b/>
          <w:bCs/>
          <w:lang w:val="ru-RU"/>
        </w:rPr>
      </w:pPr>
      <w:r w:rsidRPr="00E16964">
        <w:rPr>
          <w:b/>
          <w:bCs/>
          <w:lang w:val="ru-RU"/>
        </w:rPr>
        <w:t>КГУ ОШ</w:t>
      </w:r>
      <w:r w:rsidR="00DB05C3">
        <w:rPr>
          <w:b/>
          <w:bCs/>
          <w:lang w:val="ru-RU"/>
        </w:rPr>
        <w:t xml:space="preserve"> </w:t>
      </w:r>
      <w:r w:rsidR="00CC0015" w:rsidRPr="00E16964">
        <w:rPr>
          <w:b/>
          <w:bCs/>
          <w:lang w:val="ru-RU"/>
        </w:rPr>
        <w:t>81</w:t>
      </w:r>
    </w:p>
    <w:p w14:paraId="63EF8960" w14:textId="6F9C5008" w:rsidR="0009754F" w:rsidRPr="00E16964" w:rsidRDefault="0009754F" w:rsidP="00DB05C3">
      <w:pPr>
        <w:spacing w:line="240" w:lineRule="auto"/>
        <w:jc w:val="right"/>
        <w:rPr>
          <w:b/>
          <w:bCs/>
          <w:lang w:val="ru-RU"/>
        </w:rPr>
      </w:pPr>
      <w:r w:rsidRPr="00E16964">
        <w:rPr>
          <w:b/>
          <w:bCs/>
          <w:lang w:val="ru-RU"/>
        </w:rPr>
        <w:t xml:space="preserve">Романюк </w:t>
      </w:r>
      <w:proofErr w:type="spellStart"/>
      <w:r w:rsidRPr="00E16964">
        <w:rPr>
          <w:b/>
          <w:bCs/>
          <w:lang w:val="ru-RU"/>
        </w:rPr>
        <w:t>Севара</w:t>
      </w:r>
      <w:proofErr w:type="spellEnd"/>
      <w:r w:rsidRPr="00E16964">
        <w:rPr>
          <w:b/>
          <w:bCs/>
          <w:lang w:val="ru-RU"/>
        </w:rPr>
        <w:t xml:space="preserve"> </w:t>
      </w:r>
      <w:proofErr w:type="spellStart"/>
      <w:r w:rsidRPr="00E16964">
        <w:rPr>
          <w:b/>
          <w:bCs/>
          <w:lang w:val="ru-RU"/>
        </w:rPr>
        <w:t>Хасанхоновна</w:t>
      </w:r>
      <w:proofErr w:type="spellEnd"/>
    </w:p>
    <w:p w14:paraId="59C4CE8F" w14:textId="77777777" w:rsidR="0010602E" w:rsidRPr="00BD34A1" w:rsidRDefault="00DB05C3" w:rsidP="00776653">
      <w:pPr>
        <w:spacing w:line="360" w:lineRule="auto"/>
        <w:ind w:firstLine="720"/>
        <w:rPr>
          <w:rFonts w:cs="Times New Roman"/>
          <w:szCs w:val="24"/>
        </w:rPr>
      </w:pPr>
      <w:r w:rsidRPr="00BD34A1">
        <w:rPr>
          <w:rFonts w:cs="Times New Roman"/>
          <w:szCs w:val="24"/>
        </w:rPr>
        <w:t>In the 21st century, technology has become an essential part of everyday life, especially for younger generations. Students today grow up surrounded by smartphones, tablets, computers, and the Internet. Therefore, it is important to bring these technologies into the classroom to make the learning process more relevant and effective. Using technology in English lessons is not only modern, but also necessary to meet the needs and interests of today’s learners.</w:t>
      </w:r>
    </w:p>
    <w:p w14:paraId="6E3522E2" w14:textId="5ABA3665" w:rsidR="0010602E" w:rsidRPr="00BD34A1" w:rsidRDefault="00DB05C3" w:rsidP="00776653">
      <w:pPr>
        <w:spacing w:line="360" w:lineRule="auto"/>
        <w:ind w:firstLine="720"/>
        <w:rPr>
          <w:rFonts w:cs="Times New Roman"/>
          <w:szCs w:val="24"/>
        </w:rPr>
      </w:pPr>
      <w:r w:rsidRPr="00BD34A1">
        <w:rPr>
          <w:rFonts w:cs="Times New Roman"/>
          <w:szCs w:val="24"/>
        </w:rPr>
        <w:t>1. Why technology is important in English lessons</w:t>
      </w:r>
      <w:r w:rsidRPr="00BD34A1">
        <w:rPr>
          <w:rFonts w:cs="Times New Roman"/>
          <w:szCs w:val="24"/>
        </w:rPr>
        <w:br/>
        <w:t>Modern students are digital natives. They are used to fast information, interactive content, and multimedia. Traditional teaching methods often seem boring and outdated to them. Technology, on the other hand, creates a dynamic and motivating learning environment that matches the way students live and communicate outside of school. English teachers can use technology to make lessons more engaging, improve language skills, and connect learning with real-life situations.</w:t>
      </w:r>
    </w:p>
    <w:p w14:paraId="07881744" w14:textId="4FCFD99A" w:rsidR="0010602E" w:rsidRPr="00BD34A1" w:rsidRDefault="00DB05C3" w:rsidP="00776653">
      <w:pPr>
        <w:spacing w:line="360" w:lineRule="auto"/>
        <w:ind w:firstLine="720"/>
        <w:rPr>
          <w:rFonts w:cs="Times New Roman"/>
          <w:szCs w:val="24"/>
        </w:rPr>
      </w:pPr>
      <w:r w:rsidRPr="00BD34A1">
        <w:rPr>
          <w:rFonts w:cs="Times New Roman"/>
          <w:szCs w:val="24"/>
        </w:rPr>
        <w:t>2. Examples of technology-based tasks in English lessons</w:t>
      </w:r>
      <w:r w:rsidRPr="00BD34A1">
        <w:rPr>
          <w:rFonts w:cs="Times New Roman"/>
          <w:szCs w:val="24"/>
        </w:rPr>
        <w:br/>
        <w:t>Technology allows teachers to create interactive tasks that develop speaking, listening, reading, and writing skills. Here are two simple but effective examples:</w:t>
      </w:r>
      <w:r w:rsidRPr="00BD34A1">
        <w:rPr>
          <w:rFonts w:cs="Times New Roman"/>
          <w:szCs w:val="24"/>
        </w:rPr>
        <w:br/>
        <w:t>- Video project: Students work in groups to create a short video on a topic such as “My Dream Vacation” or “A Day in My Life.” They write a script, record their video using smartphones or tablets, and edit it with a simple app like iMovie or CapCut. This task improves speaking and writing skills, creativity, and teamwork.</w:t>
      </w:r>
      <w:r w:rsidRPr="00BD34A1">
        <w:rPr>
          <w:rFonts w:cs="Times New Roman"/>
          <w:szCs w:val="24"/>
        </w:rPr>
        <w:br/>
        <w:t>- Online quiz and vocabulary games: Teachers can use platforms like Kahoot! or Quizlet Live to create fun vocabulary quizzes. Students play on their phones or computers in real time, competing with each other. This helps them memorize new words and phrases in a playful and motivating way.</w:t>
      </w:r>
    </w:p>
    <w:p w14:paraId="0AF1330B" w14:textId="4C665B7A" w:rsidR="0010602E" w:rsidRPr="00BD34A1" w:rsidRDefault="00DB05C3" w:rsidP="00776653">
      <w:pPr>
        <w:spacing w:line="360" w:lineRule="auto"/>
        <w:ind w:firstLine="720"/>
        <w:rPr>
          <w:rFonts w:cs="Times New Roman"/>
          <w:szCs w:val="24"/>
        </w:rPr>
      </w:pPr>
      <w:r w:rsidRPr="00BD34A1">
        <w:rPr>
          <w:rFonts w:cs="Times New Roman"/>
          <w:szCs w:val="24"/>
        </w:rPr>
        <w:lastRenderedPageBreak/>
        <w:t>3. Why students love technology in lessons</w:t>
      </w:r>
      <w:r w:rsidRPr="00BD34A1">
        <w:rPr>
          <w:rFonts w:cs="Times New Roman"/>
          <w:szCs w:val="24"/>
        </w:rPr>
        <w:br/>
        <w:t>Modern students enjoy lessons with technology because it feels familiar and fun. They are more motivated when they can watch videos, play games, or work on creative projects. Technology also gives them more independence. For example, they can use online dictionaries or translation tools without waiting for the teacher. They can practice pronunciation with language apps and improve at their own pace.</w:t>
      </w:r>
      <w:r w:rsidRPr="00BD34A1">
        <w:rPr>
          <w:rFonts w:cs="Times New Roman"/>
          <w:szCs w:val="24"/>
        </w:rPr>
        <w:br/>
        <w:t>Moreover, technology allows students to connect with real English — they can watch YouTube videos, listen to songs, read news articles, and even chat with native speakers. This makes English more than just a school subject — it becomes a useful life skill.</w:t>
      </w:r>
    </w:p>
    <w:p w14:paraId="623FEE55" w14:textId="54F14C7F" w:rsidR="0010602E" w:rsidRPr="00BD34A1" w:rsidRDefault="00DB05C3" w:rsidP="00776653">
      <w:pPr>
        <w:spacing w:line="360" w:lineRule="auto"/>
        <w:ind w:firstLine="720"/>
        <w:rPr>
          <w:rFonts w:cs="Times New Roman"/>
          <w:szCs w:val="24"/>
        </w:rPr>
      </w:pPr>
      <w:r w:rsidRPr="00BD34A1">
        <w:rPr>
          <w:rFonts w:cs="Times New Roman"/>
          <w:szCs w:val="24"/>
        </w:rPr>
        <w:t>4. Opportunities and challenges</w:t>
      </w:r>
      <w:r w:rsidRPr="00BD34A1">
        <w:rPr>
          <w:rFonts w:cs="Times New Roman"/>
          <w:szCs w:val="24"/>
        </w:rPr>
        <w:br/>
        <w:t>Of course, using technology in the classroom is not always easy. Some schools may not have enough devices or a stable internet connection. Also, not all teachers feel confident with digital tools. That’s why it's important to provide teacher training and support.</w:t>
      </w:r>
      <w:r w:rsidRPr="00BD34A1">
        <w:rPr>
          <w:rFonts w:cs="Times New Roman"/>
          <w:szCs w:val="24"/>
        </w:rPr>
        <w:br/>
        <w:t>At the same time, the advantages are clear. Technology helps to individualize learning, makes lessons more interactive, and prepares students for the digital world. When used properly, it increases student engagement and improves learning outcomes.</w:t>
      </w:r>
    </w:p>
    <w:p w14:paraId="49A71BB4" w14:textId="12F4D08C" w:rsidR="0010602E" w:rsidRPr="00BD34A1" w:rsidRDefault="00DB05C3" w:rsidP="00776653">
      <w:pPr>
        <w:spacing w:line="360" w:lineRule="auto"/>
        <w:ind w:firstLine="720"/>
        <w:rPr>
          <w:rFonts w:cs="Times New Roman"/>
          <w:szCs w:val="24"/>
        </w:rPr>
      </w:pPr>
      <w:r w:rsidRPr="00BD34A1">
        <w:rPr>
          <w:rFonts w:cs="Times New Roman"/>
          <w:szCs w:val="24"/>
        </w:rPr>
        <w:t>5. Conclusion</w:t>
      </w:r>
      <w:r w:rsidRPr="00BD34A1">
        <w:rPr>
          <w:rFonts w:cs="Times New Roman"/>
          <w:szCs w:val="24"/>
        </w:rPr>
        <w:br/>
        <w:t>In conclusion, technology is a valuable tool in English language teaching. It helps teachers make lessons more interesting and effective, while also meeting the needs of modern students. Children enjoy using technology because it makes learning English fun, creative, and connected to the real world. By using simple tools like videos, quizzes, and mobile apps, teachers can greatly improve their lessons and help students achieve better results. The future of English education is digital — and it’s already here.</w:t>
      </w:r>
    </w:p>
    <w:sectPr w:rsidR="0010602E" w:rsidRPr="00BD34A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16839530">
    <w:abstractNumId w:val="8"/>
  </w:num>
  <w:num w:numId="2" w16cid:durableId="1081440202">
    <w:abstractNumId w:val="6"/>
  </w:num>
  <w:num w:numId="3" w16cid:durableId="1590389121">
    <w:abstractNumId w:val="5"/>
  </w:num>
  <w:num w:numId="4" w16cid:durableId="210506945">
    <w:abstractNumId w:val="4"/>
  </w:num>
  <w:num w:numId="5" w16cid:durableId="985547533">
    <w:abstractNumId w:val="7"/>
  </w:num>
  <w:num w:numId="6" w16cid:durableId="450438409">
    <w:abstractNumId w:val="3"/>
  </w:num>
  <w:num w:numId="7" w16cid:durableId="670257795">
    <w:abstractNumId w:val="2"/>
  </w:num>
  <w:num w:numId="8" w16cid:durableId="494878557">
    <w:abstractNumId w:val="1"/>
  </w:num>
  <w:num w:numId="9" w16cid:durableId="176614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5F0"/>
    <w:rsid w:val="00034616"/>
    <w:rsid w:val="0006063C"/>
    <w:rsid w:val="0009754F"/>
    <w:rsid w:val="0010602E"/>
    <w:rsid w:val="0015074B"/>
    <w:rsid w:val="0029639D"/>
    <w:rsid w:val="00326F90"/>
    <w:rsid w:val="004577E8"/>
    <w:rsid w:val="00570608"/>
    <w:rsid w:val="00776653"/>
    <w:rsid w:val="007A2A7B"/>
    <w:rsid w:val="007F7740"/>
    <w:rsid w:val="00AA1D8D"/>
    <w:rsid w:val="00B47730"/>
    <w:rsid w:val="00BD2D90"/>
    <w:rsid w:val="00BD34A1"/>
    <w:rsid w:val="00CB0664"/>
    <w:rsid w:val="00CC0015"/>
    <w:rsid w:val="00DB05C3"/>
    <w:rsid w:val="00E16964"/>
    <w:rsid w:val="00E6459A"/>
    <w:rsid w:val="00F905A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68303"/>
  <w14:defaultImageDpi w14:val="300"/>
  <w15:docId w15:val="{92F4BE27-AF51-1943-A27E-AAFECCA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Sevara Romanyuk</cp:lastModifiedBy>
  <cp:revision>2</cp:revision>
  <dcterms:created xsi:type="dcterms:W3CDTF">2025-05-13T18:16:00Z</dcterms:created>
  <dcterms:modified xsi:type="dcterms:W3CDTF">2025-05-13T18:16:00Z</dcterms:modified>
  <cp:category/>
</cp:coreProperties>
</file>