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Бешенство</w:t>
      </w:r>
    </w:p>
    <w:p>
      <w:r>
        <w:t xml:space="preserve">Бешенство </w:t>
        <w:br/>
        <w:t xml:space="preserve">Бешенство, почему это очень опасное и смертельное инфекционное заболевание с уровнем смертности 100% при выявлении первых симптомов. </w:t>
        <w:br/>
        <w:t>Часто когда мы слышим слово бешенство, нам на ум приходят не очень серьезные картины этого заболевания, но это далеко не так.</w:t>
        <w:br/>
        <w:t>Зачастую люди пытаются абстрагироваться от понимания важности этого вируса, мы думаем что это нас никак не коснется в будущем или настоящем времени, поэтому мы и не принимаем меры что бы обезопасить себя и своих близких.</w:t>
        <w:br/>
        <w:t>Прочитав эту статью вы узнаете какие меры нужно принимать для безопасности своего здоровья, почему бешенство одно из самых страшных инфекционных заболеваний которое не лечиться, узнаете пути заражения и возбудителей этого вируса.</w:t>
      </w:r>
    </w:p>
    <w:p>
      <w:r>
        <w:t>Что такое бешенство с точки зрения медицины?</w:t>
        <w:br/>
        <w:t>Бешенство очень опасное инфекционное заболевание которое поражает центральную нервную систему,  вирус передается в основном через слюну бешеных и диких Инфицированных животных</w:t>
        <w:br/>
        <w:t>После появления первых симптомов, таких как лёгкая температура, рвота, галлюцинации, переменчивости настроение и странного поведения, после этих симптомом у человека появляется гидрофобия(острая боязнь воды) человек просто физически не может пить воду из-за горловых спазмом, также светобоязнь и агрессивное поведение, судороги от обычного дуновение ветра или других физических факторов. В конце наступает смерть, остановка дыхания.</w:t>
        <w:br/>
        <w:t>Инкубационный период бешенство может варьироваться от нескольких недель до нескольких месяцев, в этом и заключается главная опасность этого заболевания, человек может не придать этому значения. В основном вирус распространяется в Африке и Азии, и ежегодно от него умирает десятки тысяч человек, причем 40% из погибших дети которым не исполнилось ещё и 15 лет.  В истории человечества зафиксировано два случая выживания после этого заболевания.</w:t>
      </w:r>
    </w:p>
    <w:p>
      <w:r>
        <w:t xml:space="preserve">Переносчики и возбудители бешенства </w:t>
        <w:br/>
        <w:t xml:space="preserve">Переносчика бешенства являются </w:t>
        <w:br/>
        <w:t xml:space="preserve">Собаки </w:t>
        <w:br/>
        <w:t>Лисы</w:t>
        <w:br/>
        <w:t>Волки</w:t>
        <w:br/>
        <w:t>Еноты</w:t>
        <w:br/>
        <w:t xml:space="preserve">Летучие мыши </w:t>
        <w:br/>
        <w:t xml:space="preserve">Ежи </w:t>
        <w:br/>
        <w:t>В 99% случаев заражения бешенством у человека, заражение передаеться от собак. Животные заражают человека бешенством при таких контактах как:</w:t>
        <w:br/>
        <w:t>Укусе, Оцарапование, Ослюнявливание,</w:t>
        <w:br/>
        <w:t xml:space="preserve">Стоит лишь немного слюны башенного животного попасть в рану или при укусе, в организм человека попадет инфекция. Сразу после контакта нужно обратиться в ветеринарные службы, и срочно идти в больницу нужно продезинфицировать рану и пройти курс вакцинации против бешенства </w:t>
        <w:br/>
        <w:t>за животным наблюдают в течение 10 дней и садят его на карантин и изолируют.</w:t>
        <w:br/>
        <w:t>Важно знать что если на улице вы встретите животное которые вызывают подозрения на бешенство, лучше не подходить и посмотреть на его поведение, потому что животные очень не предсказуемы и мы не знаем что у них в голове, если животное походит к вам лучше без лишней панике уйти.</w:t>
        <w:br/>
        <w:t>Если ваше домашнее животное заражено бешенством, после подтверждения диагноза животное усыпят.</w:t>
        <w:br/>
        <w:t xml:space="preserve">Как обезопасить себя и своих близких </w:t>
        <w:br/>
        <w:t>Вот мы и дошли до конца этой статьи.</w:t>
        <w:br/>
        <w:t>Очень важно следить за своим здоровьем в первую очередь, и своих близких, о обязательно нужно проверяться 2 раза в год и делать полный чекап организма, многие люди из моей страны Казахстан, обычно не обращаються в больницу пока не будет слишком поздно. В первую очередь я хотел написать эту статью за тем что бы обратить внимание людей на очень страшные болезни которые нас окружают, а маленьких городах и аулов обычно люди не посещают больницы в нужном количестве и дети которые там растут не получают должной медицинской помощи. Люди не должны не пренебрегать своим здоровьем.</w:t>
        <w:br/>
        <w:t>Этой статьёй я хочу заставить людей задуматься о важности здоровья и здоровья своих родных и близких.</w:t>
        <w:br/>
        <w:t>В деревнях и маленьких поселений по улицам ходят куча бродячих животных и было зафиксировано много случаев нападения животных на маленьких детей и взрослых, и многие из них подвергались бешенству и люди ничего не предпринимали.</w:t>
        <w:br/>
        <w:t>Хочу чтобы люди знали что все возможно, и оберегали себя.</w:t>
        <w:br/>
        <w:t>Надеюсь что эта статья стала для вас полезной и интересной.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