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B0F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Развитие навыков самостоятельной работы на уроках в начальных классах</w:t>
      </w:r>
    </w:p>
    <w:p w14:paraId="72C6A39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576628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Аннотация:</w:t>
      </w:r>
    </w:p>
    <w:p w14:paraId="26BAF11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 играет важную роль в обучении младших школьников, способствуя развитию их познавательной активности, ответственности и способности к самоорганизации. В данной статье рассматриваются методы и приемы, направленные на формирование и развитие навыков самостоятельной работы у учащихся начальных классов.</w:t>
      </w:r>
    </w:p>
    <w:p w14:paraId="12F8455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24BD8B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Введение</w:t>
      </w:r>
    </w:p>
    <w:p w14:paraId="050FD14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25C19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 – один из ключевых элементов образовательного процесса, особенно в начальной школе, где формируются базовые учебные умения и навыки. Развитие самостоятельности у младших школьников позволяет не только повысить их учебную мотивацию, но и подготовить их к будущему обучению, где от них потребуется большая инициатива и ответственность.</w:t>
      </w:r>
    </w:p>
    <w:p w14:paraId="3099830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CFD97F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Значение самостоятельной работы в начальной школе</w:t>
      </w:r>
    </w:p>
    <w:p w14:paraId="0FDF3D3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39B5F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деятельность способствует:</w:t>
      </w:r>
    </w:p>
    <w:p w14:paraId="48CFDFE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DF0052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развитию критического мышления;</w:t>
      </w:r>
    </w:p>
    <w:p w14:paraId="19CB4B4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2A93F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формированию умений планирования и организации своего труда;</w:t>
      </w:r>
    </w:p>
    <w:p w14:paraId="79406A0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6CE09D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повышению учебной мотивации и интереса к предмету;</w:t>
      </w:r>
    </w:p>
    <w:p w14:paraId="688139E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E4EBBA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укреплению уверенности в своих силах.</w:t>
      </w:r>
    </w:p>
    <w:p w14:paraId="754928E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A18C5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Кроме того, самостоятельная работа помогает учителю дифференцировать процесс обучения, создавая условия для развития индивидуальных способностей каждого ребенка.</w:t>
      </w:r>
    </w:p>
    <w:p w14:paraId="2B92D783"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57F4C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Методы развития навыков самостоятельной работы</w:t>
      </w:r>
    </w:p>
    <w:p w14:paraId="77FD24D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DE6E6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Постепенное усложнение заданий</w:t>
      </w:r>
    </w:p>
    <w:p w14:paraId="26D084A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E6B6F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 начинать с простых упражнений и постепенно увеличивать степень их сложности. Например, сначала можно предложить детям списывать текст, затем находить в нем ошибки, а позже – самостоятельно составлять текст по аналогии.</w:t>
      </w:r>
    </w:p>
    <w:p w14:paraId="483E311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B9359D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Развитие навыков самоконтроля и самопроверки</w:t>
      </w:r>
    </w:p>
    <w:p w14:paraId="6F5B422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74CC3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этого можно использовать:</w:t>
      </w:r>
    </w:p>
    <w:p w14:paraId="074ED76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471EC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чек-листы с критериями выполнения задания;</w:t>
      </w:r>
    </w:p>
    <w:p w14:paraId="05C8C93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1917A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сравнение собственной работы с образцом;</w:t>
      </w:r>
    </w:p>
    <w:p w14:paraId="49418CB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09486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взаимопроверку в парах.</w:t>
      </w:r>
    </w:p>
    <w:p w14:paraId="2865F22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6B1CE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 Применение игровых технологий</w:t>
      </w:r>
    </w:p>
    <w:p w14:paraId="3388215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71DF5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Игровая форма заданий (квесты, ребусы, викторины) делает процесс обучения более увлекательным и мотивирует детей к самостоятельному выполнению работы.</w:t>
      </w:r>
    </w:p>
    <w:p w14:paraId="1173FD0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D2236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 Организация проектной и исследовательской деятельности</w:t>
      </w:r>
    </w:p>
    <w:p w14:paraId="5B2FE04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CDF492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Простые мини-исследования и проекты помогают детям развивать самостоятельность и умение работать с информацией. Например, исследование «Какие растения растут в нашем дворе?» учит детей анализировать, сравнивать и делать выводы.</w:t>
      </w:r>
    </w:p>
    <w:p w14:paraId="67B0B35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9A5E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 Использование цифровых технологий</w:t>
      </w:r>
    </w:p>
    <w:p w14:paraId="7E6D237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4C91B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Интерактивные упражнения, онлайн-тесты и обучающие приложения помогают детям учиться в комфортном темпе, а также самостоятельно контролировать свои результаты.</w:t>
      </w:r>
    </w:p>
    <w:p w14:paraId="4B1087E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F27375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Роль учителя в развитии самостоятельности</w:t>
      </w:r>
    </w:p>
    <w:p w14:paraId="1CB1D06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84963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Учитель должен не просто давать задания, но и обучать методам работы:</w:t>
      </w:r>
    </w:p>
    <w:p w14:paraId="73DA824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EA17D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объяснять алгоритм выполнения;</w:t>
      </w:r>
    </w:p>
    <w:p w14:paraId="6AFA7F2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E13D8F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помогать в постановке целей и планировании работы;</w:t>
      </w:r>
    </w:p>
    <w:p w14:paraId="05515D1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99AF1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поощрять инициативность и самостоятельный поиск решений;</w:t>
      </w:r>
    </w:p>
    <w:p w14:paraId="648E7AC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7E0138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у детей уверенность в своих силах.</w:t>
      </w:r>
    </w:p>
    <w:p w14:paraId="2CC43FB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D2FB8A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Заключение</w:t>
      </w:r>
    </w:p>
    <w:p w14:paraId="62D5BE7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33432F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навыков самостоятельной работы у младших школьников – важная задача, которая требует системного подхода. Использование разнообразных методов и приемов поможет детям стать более организованными, ответственными и уверенными в своих силах, что положительно скажется на их дальнейшем обучении.</w:t>
      </w:r>
    </w:p>
    <w:p w14:paraId="0188020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Ключевые слова: самостоятельная работа, начальная школа, развитие навыков, самостоятельность, обучение.</w:t>
      </w:r>
    </w:p>
    <w:p w14:paraId="2AFC961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B46F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C0699A"/>
    <w:rsid w:val="689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3"/>
    <w:basedOn w:val="1"/>
    <w:qFormat/>
    <w:uiPriority w:val="0"/>
    <w:rPr>
      <w:rFonts w:eastAsia="sans-serif" w:cs="sans-serif" w:asciiTheme="minorAscii" w:hAnsiTheme="minorAscii"/>
      <w:color w:val="202122"/>
      <w:sz w:val="20"/>
      <w:szCs w:val="21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2025-01-30T05:55:00Z</dcterms:created>
  <dc:creator>ОШ №70</dc:creator>
  <cp:lastModifiedBy>ОШ №70</cp:lastModifiedBy>
  <dcterms:modified xsi:type="dcterms:W3CDTF">2025-01-30T05:56:36Z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366C2DE538254E38A7E7BAE86CA3210C_11</vt:lpwstr>
  </property>
</Properties>
</file>